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9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PARECER DOCENTE </w:t>
      </w:r>
      <w:r>
        <w:rPr>
          <w:rFonts w:ascii="Arial" w:hAnsi="Arial"/>
          <w:b/>
          <w:bCs/>
          <w:sz w:val="28"/>
          <w:szCs w:val="28"/>
        </w:rPr>
        <w:t xml:space="preserve">DE </w:t>
      </w:r>
      <w:r>
        <w:rPr>
          <w:rFonts w:ascii="Arial" w:hAnsi="Arial"/>
          <w:b/>
          <w:bCs/>
          <w:sz w:val="28"/>
          <w:szCs w:val="28"/>
        </w:rPr>
        <w:t xml:space="preserve">ACOMPANHAMENTO </w:t>
      </w:r>
    </w:p>
    <w:p>
      <w:pPr>
        <w:pStyle w:val="Normal"/>
        <w:spacing w:before="0" w:after="29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EM COMPETI</w:t>
      </w:r>
      <w:r>
        <w:rPr>
          <w:rFonts w:ascii="Arial" w:hAnsi="Arial"/>
          <w:b/>
          <w:bCs/>
          <w:sz w:val="28"/>
          <w:szCs w:val="28"/>
        </w:rPr>
        <w:t>ÇÃO</w:t>
      </w:r>
    </w:p>
    <w:p>
      <w:pPr>
        <w:pStyle w:val="Normal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spacing w:lineRule="auto" w:line="240" w:before="57" w:after="86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NOME DO PROJETO:</w:t>
      </w:r>
      <w:r>
        <w:rPr>
          <w:rFonts w:ascii="Arial" w:hAnsi="Arial"/>
          <w:sz w:val="24"/>
          <w:szCs w:val="24"/>
        </w:rPr>
        <w:t xml:space="preserve"> [Inserir nome do projeto]</w:t>
      </w:r>
    </w:p>
    <w:p>
      <w:pPr>
        <w:pStyle w:val="Normal"/>
        <w:spacing w:lineRule="auto" w:line="240" w:before="57" w:after="86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DOCENTE</w:t>
      </w:r>
      <w:r>
        <w:rPr>
          <w:rFonts w:ascii="Arial" w:hAnsi="Arial"/>
          <w:b/>
          <w:bCs/>
          <w:sz w:val="24"/>
          <w:szCs w:val="24"/>
        </w:rPr>
        <w:t xml:space="preserve"> ORIENTADOR(A):</w:t>
      </w:r>
      <w:r>
        <w:rPr>
          <w:rFonts w:ascii="Arial" w:hAnsi="Arial"/>
          <w:sz w:val="24"/>
          <w:szCs w:val="24"/>
        </w:rPr>
        <w:t xml:space="preserve"> [Nome completo do(a) </w:t>
      </w:r>
      <w:r>
        <w:rPr>
          <w:rFonts w:ascii="Arial" w:hAnsi="Arial"/>
          <w:sz w:val="24"/>
          <w:szCs w:val="24"/>
        </w:rPr>
        <w:t>Docente</w:t>
      </w:r>
      <w:r>
        <w:rPr>
          <w:rFonts w:ascii="Arial" w:hAnsi="Arial"/>
          <w:sz w:val="24"/>
          <w:szCs w:val="24"/>
        </w:rPr>
        <w:t>]</w:t>
      </w:r>
    </w:p>
    <w:p>
      <w:pPr>
        <w:pStyle w:val="Normal"/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pacing w:lineRule="auto" w:line="360" w:before="0" w:after="120"/>
        <w:ind w:hanging="0" w:left="0" w:right="0"/>
        <w:jc w:val="both"/>
        <w:rPr/>
      </w:pPr>
      <w:r>
        <w:rPr>
          <w:rFonts w:ascii="Arial" w:hAnsi="Arial"/>
          <w:sz w:val="24"/>
          <w:szCs w:val="24"/>
        </w:rPr>
        <w:tab/>
        <w:t>Na condição de Docente Orientador(a) do Projeto [nome do projeto], designado(a) pela Portaria nº [número/ano] – [sigla da instituição], desenvolvido pela equipe [nome da equipe], do curso de [nome do curso] da [nome da instituição], atesto, para os devidos fins, que os discentes se encontram aptos e devidamente preparados para participar de competição acadêmica, comprometendo-me a acompanhá-los integralmente durante o evento, prestando o devido suporte técnico e institucional.</w:t>
      </w:r>
    </w:p>
    <w:p>
      <w:pPr>
        <w:pStyle w:val="BodyText"/>
        <w:widowControl/>
        <w:bidi w:val="0"/>
        <w:spacing w:lineRule="auto" w:line="360"/>
        <w:ind w:hanging="0" w:left="0" w:right="0"/>
        <w:jc w:val="both"/>
        <w:rPr/>
      </w:pPr>
      <w:r>
        <w:rPr>
          <w:rFonts w:ascii="Arial" w:hAnsi="Arial"/>
          <w:sz w:val="24"/>
          <w:szCs w:val="24"/>
        </w:rPr>
        <w:tab/>
        <w:t xml:space="preserve">Informo que a equipe participará da [nome da competição/evento], prevista para ocorrer no período de [datas], no local [cidade/UF ou 'a confirmar'], representando institucionalmente a </w:t>
      </w:r>
      <w:r>
        <w:rPr>
          <w:rFonts w:ascii="Arial" w:hAnsi="Arial"/>
          <w:sz w:val="24"/>
          <w:szCs w:val="24"/>
        </w:rPr>
        <w:t>Universidade Estadual do Maranhão - UEMA</w:t>
      </w:r>
      <w:r>
        <w:rPr>
          <w:rFonts w:ascii="Arial" w:hAnsi="Arial"/>
          <w:sz w:val="24"/>
          <w:szCs w:val="24"/>
        </w:rPr>
        <w:t>.</w:t>
      </w:r>
    </w:p>
    <w:p>
      <w:pPr>
        <w:pStyle w:val="BodyText"/>
        <w:widowControl/>
        <w:bidi w:val="0"/>
        <w:spacing w:lineRule="auto" w:line="36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Declaro que o desenvolvimento do projeto atende aos objetivos acadêmicos propostos, contribuindo para a formação prática, técnica e profissional dos estudantes, por meio da aplicação de conhecimentos teóricos em situações reais, trabalho em equipe, cumprimento de prazos e respeito a regulamentos específicos da competição.</w:t>
      </w:r>
    </w:p>
    <w:p>
      <w:pPr>
        <w:pStyle w:val="BodyText"/>
        <w:widowControl/>
        <w:bidi w:val="0"/>
        <w:spacing w:lineRule="auto" w:line="36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widowControl/>
        <w:bidi w:val="0"/>
        <w:spacing w:lineRule="auto" w:line="36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widowControl/>
        <w:bidi w:val="0"/>
        <w:spacing w:lineRule="auto" w:line="36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>
      <w:pPr>
        <w:pStyle w:val="Normal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São Luís, ___/______/__________.</w:t>
      </w:r>
    </w:p>
    <w:p>
      <w:pPr>
        <w:pStyle w:val="Normal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[Nome do(a) Orientador(a)]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Docente </w:t>
      </w:r>
      <w:r>
        <w:rPr>
          <w:rFonts w:ascii="Arial" w:hAnsi="Arial"/>
          <w:sz w:val="24"/>
          <w:szCs w:val="24"/>
        </w:rPr>
        <w:t>Orientador(a)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Ciente</w:t>
      </w:r>
      <w:r>
        <w:rPr>
          <w:rFonts w:ascii="Arial" w:hAnsi="Arial"/>
          <w:sz w:val="24"/>
          <w:szCs w:val="24"/>
        </w:rPr>
        <w:t xml:space="preserve">, </w:t>
      </w:r>
    </w:p>
    <w:p>
      <w:pPr>
        <w:pStyle w:val="Normal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</w:t>
      </w:r>
    </w:p>
    <w:p>
      <w:pPr>
        <w:pStyle w:val="Normal"/>
        <w:spacing w:before="0" w:after="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[Nome do(a) Diretor(a) de Curso]</w:t>
      </w:r>
    </w:p>
    <w:p>
      <w:pPr>
        <w:pStyle w:val="Normal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Diretor(a) de Curso</w:t>
      </w:r>
    </w:p>
    <w:p>
      <w:pPr>
        <w:pStyle w:val="Normal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Visto</w:t>
      </w:r>
      <w:r>
        <w:rPr>
          <w:rFonts w:ascii="Arial" w:hAnsi="Arial"/>
          <w:sz w:val="24"/>
          <w:szCs w:val="24"/>
        </w:rPr>
        <w:t xml:space="preserve">, </w:t>
      </w:r>
    </w:p>
    <w:p>
      <w:pPr>
        <w:pStyle w:val="Normal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</w:t>
      </w:r>
    </w:p>
    <w:p>
      <w:pPr>
        <w:pStyle w:val="Normal"/>
        <w:spacing w:before="0" w:after="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[Nome do(a) Diretor(a) de Centro ou Unidade]</w:t>
      </w:r>
    </w:p>
    <w:p>
      <w:pPr>
        <w:pStyle w:val="Normal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Diretor(a) de Centro / Unidade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LibreOffice/24.2.2.2$Windows_X86_64 LibreOffice_project/d56cc158d8a96260b836f100ef4b4ef25d6f1a01</Application>
  <AppVersion>15.0000</AppVersion>
  <Pages>2</Pages>
  <Words>194</Words>
  <Characters>1336</Characters>
  <CharactersWithSpaces>1519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pt-BR</dc:language>
  <cp:lastModifiedBy/>
  <dcterms:modified xsi:type="dcterms:W3CDTF">2026-06-01T11:24:58Z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