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9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PARECER DOCENTE DE </w:t>
      </w:r>
      <w:r>
        <w:rPr>
          <w:rFonts w:ascii="Arial" w:hAnsi="Arial"/>
          <w:b/>
          <w:bCs/>
          <w:sz w:val="28"/>
          <w:szCs w:val="28"/>
        </w:rPr>
        <w:t>ORIENTAÇÃO</w:t>
      </w:r>
    </w:p>
    <w:p>
      <w:pPr>
        <w:pStyle w:val="Normal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spacing w:lineRule="auto" w:line="240" w:before="57" w:after="86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NOME DO PROJETO:</w:t>
      </w:r>
      <w:r>
        <w:rPr>
          <w:rFonts w:ascii="Arial" w:hAnsi="Arial"/>
          <w:sz w:val="24"/>
          <w:szCs w:val="24"/>
        </w:rPr>
        <w:t xml:space="preserve"> [Inserir nome do projeto]</w:t>
      </w:r>
    </w:p>
    <w:p>
      <w:pPr>
        <w:pStyle w:val="Normal"/>
        <w:spacing w:lineRule="auto" w:line="240" w:before="57" w:after="86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DOCENTE ORIENTADOR(A):</w:t>
      </w:r>
      <w:r>
        <w:rPr>
          <w:rFonts w:ascii="Arial" w:hAnsi="Arial"/>
          <w:sz w:val="24"/>
          <w:szCs w:val="24"/>
        </w:rPr>
        <w:t xml:space="preserve"> [Nome completo do(a) Docente]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360" w:before="0" w:after="120"/>
        <w:ind w:hanging="0" w:left="0" w:right="0"/>
        <w:jc w:val="both"/>
        <w:rPr/>
      </w:pPr>
      <w:r>
        <w:rPr>
          <w:rFonts w:ascii="Arial" w:hAnsi="Arial"/>
          <w:sz w:val="24"/>
          <w:szCs w:val="24"/>
        </w:rPr>
        <w:tab/>
        <w:t xml:space="preserve">Na condição de Professor(a) Orientador(a) do Projeto [nome do projeto], designado(a) através da Portaria nº [número/ano] – [sigla da instituição], desenvolvido pela equipe [nome da equipe] do curso de [nome do curso] da </w:t>
      </w:r>
      <w:r>
        <w:rPr>
          <w:rFonts w:ascii="Arial" w:hAnsi="Arial"/>
          <w:sz w:val="24"/>
          <w:szCs w:val="24"/>
        </w:rPr>
        <w:t>Universidade Estadual do Maranhão - UEMA</w:t>
      </w:r>
      <w:r>
        <w:rPr>
          <w:rFonts w:ascii="Arial" w:hAnsi="Arial"/>
          <w:sz w:val="24"/>
          <w:szCs w:val="24"/>
        </w:rPr>
        <w:t>, atestamos, para os devidos fins, que a equipe possui plena ciência e perfeita clareza dos objetivos do projeto, bem como da carga horária dedicada pelos discentes envolvidos, os quais estão devidamente matriculados no semestre vigente para realizarem as atividades previstas.</w:t>
      </w:r>
    </w:p>
    <w:p>
      <w:pPr>
        <w:pStyle w:val="BodyText"/>
        <w:widowControl/>
        <w:suppressAutoHyphens w:val="true"/>
        <w:bidi w:val="0"/>
        <w:spacing w:lineRule="auto" w:line="360"/>
        <w:ind w:hanging="0" w:left="0" w:right="0"/>
        <w:jc w:val="both"/>
        <w:rPr/>
      </w:pPr>
      <w:r>
        <w:rPr>
          <w:rFonts w:eastAsia="" w:cs="" w:ascii="Arial" w:hAnsi="Arial" w:cstheme="minorBidi" w:eastAsiaTheme="minorEastAsia"/>
          <w:color w:val="auto"/>
          <w:kern w:val="0"/>
          <w:sz w:val="24"/>
          <w:szCs w:val="24"/>
          <w:lang w:val="en-US" w:eastAsia="en-US" w:bidi="ar-SA"/>
        </w:rPr>
        <w:tab/>
        <w:t>Informamos ainda que a equipe está devidamente orientada e comprometida com o desenvolvimento do projeto e com a participação em eventos acadêmicos e competições relacionadas, tais como [nome da competição/evento], prevista para ocorrer no período de [datas], no local [informar local ou "a confirmar"].</w:t>
      </w:r>
    </w:p>
    <w:p>
      <w:pPr>
        <w:pStyle w:val="BodyText"/>
        <w:widowControl/>
        <w:suppressAutoHyphens w:val="true"/>
        <w:bidi w:val="0"/>
        <w:spacing w:lineRule="auto" w:line="360"/>
        <w:ind w:hanging="0" w:left="0" w:right="0"/>
        <w:jc w:val="both"/>
        <w:rPr>
          <w:rFonts w:ascii="Arial" w:hAnsi="Arial" w:eastAsia="" w:cs="" w:cstheme="minorBidi" w:eastAsiaTheme="minorEastAsia"/>
          <w:color w:val="auto"/>
          <w:kern w:val="0"/>
          <w:sz w:val="24"/>
          <w:szCs w:val="24"/>
          <w:lang w:val="en-US" w:eastAsia="en-US" w:bidi="ar-SA"/>
        </w:rPr>
      </w:pPr>
      <w:r>
        <w:rPr>
          <w:rFonts w:eastAsia="" w:cs="" w:cstheme="minorBidi" w:eastAsiaTheme="minorEastAsia" w:ascii="Arial" w:hAnsi="Arial"/>
          <w:color w:val="auto"/>
          <w:kern w:val="0"/>
          <w:sz w:val="24"/>
          <w:szCs w:val="24"/>
          <w:lang w:val="en-US" w:eastAsia="en-US" w:bidi="ar-SA"/>
        </w:rPr>
        <w:tab/>
        <w:t xml:space="preserve">O projeto encontra-se cadastrado na </w:t>
      </w:r>
      <w:r>
        <w:rPr>
          <w:rFonts w:eastAsia="" w:cs="" w:cstheme="minorBidi" w:eastAsiaTheme="minorEastAsia" w:ascii="Arial" w:hAnsi="Arial"/>
          <w:color w:val="auto"/>
          <w:kern w:val="0"/>
          <w:sz w:val="24"/>
          <w:szCs w:val="24"/>
          <w:lang w:val="en-US" w:eastAsia="en-US" w:bidi="ar-SA"/>
        </w:rPr>
        <w:t>Pro-Reitoria de Extensão e Assuntos estudanti - PROEXAE</w:t>
      </w:r>
      <w:r>
        <w:rPr>
          <w:rFonts w:eastAsia="" w:cs="" w:cstheme="minorBidi" w:eastAsiaTheme="minorEastAsia" w:ascii="Arial" w:hAnsi="Arial"/>
          <w:color w:val="auto"/>
          <w:kern w:val="0"/>
          <w:sz w:val="24"/>
          <w:szCs w:val="24"/>
          <w:lang w:val="en-US" w:eastAsia="en-US" w:bidi="ar-SA"/>
        </w:rPr>
        <w:t xml:space="preserve">, por meio da </w:t>
      </w:r>
      <w:r>
        <w:rPr>
          <w:rFonts w:eastAsia="" w:cs="" w:cstheme="minorBidi" w:eastAsiaTheme="minorEastAsia" w:ascii="Arial" w:hAnsi="Arial"/>
          <w:color w:val="auto"/>
          <w:kern w:val="0"/>
          <w:sz w:val="24"/>
          <w:szCs w:val="24"/>
          <w:lang w:val="en-US" w:eastAsia="en-US" w:bidi="ar-SA"/>
        </w:rPr>
        <w:t>Coordenação de Atividades Extracurriculares - CAEX</w:t>
      </w:r>
      <w:r>
        <w:rPr>
          <w:rFonts w:eastAsia="" w:cs="" w:cstheme="minorBidi" w:eastAsiaTheme="minorEastAsia" w:ascii="Arial" w:hAnsi="Arial"/>
          <w:color w:val="auto"/>
          <w:kern w:val="0"/>
          <w:sz w:val="24"/>
          <w:szCs w:val="24"/>
          <w:lang w:val="en-US" w:eastAsia="en-US" w:bidi="ar-SA"/>
        </w:rPr>
        <w:t>, e justifica-se, sobretudo, pelas oportunidades proporcionadas aos acadêmicos de trabalharem em projetos de caráter prático e interdisciplinar, desenvolvidos em equipe, respeitando requisitos, prazos e limitações de recursos.</w:t>
      </w:r>
    </w:p>
    <w:p>
      <w:pPr>
        <w:pStyle w:val="BodyText"/>
        <w:widowControl/>
        <w:suppressAutoHyphens w:val="true"/>
        <w:bidi w:val="0"/>
        <w:spacing w:lineRule="auto" w:line="360"/>
        <w:ind w:hanging="0" w:left="0" w:right="0"/>
        <w:jc w:val="both"/>
        <w:rPr>
          <w:rFonts w:ascii="Arial" w:hAnsi="Arial" w:eastAsia="" w:cs="" w:cstheme="minorBidi" w:eastAsiaTheme="minorEastAsia"/>
          <w:color w:val="auto"/>
          <w:kern w:val="0"/>
          <w:sz w:val="24"/>
          <w:szCs w:val="24"/>
          <w:lang w:val="en-US" w:eastAsia="en-US" w:bidi="ar-SA"/>
        </w:rPr>
      </w:pPr>
      <w:r>
        <w:rPr>
          <w:rFonts w:eastAsia="" w:cs="" w:cstheme="minorBidi" w:eastAsiaTheme="minorEastAsia" w:ascii="Arial" w:hAnsi="Arial"/>
          <w:color w:val="auto"/>
          <w:kern w:val="0"/>
          <w:sz w:val="24"/>
          <w:szCs w:val="24"/>
          <w:lang w:val="en-US" w:eastAsia="en-US" w:bidi="ar-SA"/>
        </w:rPr>
        <w:tab/>
        <w:t>A complementação das atividades teóricas desenvolvidas em sala de aula, por meio de projetos como este, é de fundamental importância para a formação dos futuros profissionais, que serão desafiados a lidar com situações reais em suas carreiras.</w:t>
      </w:r>
    </w:p>
    <w:p>
      <w:pPr>
        <w:pStyle w:val="BodyText"/>
        <w:widowControl/>
        <w:bidi w:val="0"/>
        <w:spacing w:lineRule="auto" w:line="36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widowControl/>
        <w:bidi w:val="0"/>
        <w:spacing w:lineRule="auto" w:line="360"/>
        <w:ind w:hanging="0" w:left="0" w:right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São Luís, ___/______/__________.</w:t>
      </w:r>
    </w:p>
    <w:p>
      <w:pPr>
        <w:pStyle w:val="Normal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[Nome do(a) Orientador(a)]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Docente Orientador(a)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Ciente</w:t>
      </w:r>
      <w:r>
        <w:rPr>
          <w:rFonts w:ascii="Arial" w:hAnsi="Arial"/>
          <w:sz w:val="24"/>
          <w:szCs w:val="24"/>
        </w:rPr>
        <w:t xml:space="preserve">, </w:t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</w:t>
      </w:r>
    </w:p>
    <w:p>
      <w:pPr>
        <w:pStyle w:val="Normal"/>
        <w:spacing w:before="0"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[Nome do(a) Diretor(a) de Curso]</w:t>
      </w:r>
    </w:p>
    <w:p>
      <w:pPr>
        <w:pStyle w:val="Normal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Diretor(a) de Curso</w:t>
      </w:r>
    </w:p>
    <w:p>
      <w:pPr>
        <w:pStyle w:val="Normal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Visto</w:t>
      </w:r>
      <w:r>
        <w:rPr>
          <w:rFonts w:ascii="Arial" w:hAnsi="Arial"/>
          <w:sz w:val="24"/>
          <w:szCs w:val="24"/>
        </w:rPr>
        <w:t xml:space="preserve">, </w:t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</w:t>
      </w:r>
    </w:p>
    <w:p>
      <w:pPr>
        <w:pStyle w:val="Normal"/>
        <w:spacing w:before="0"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[Nome do(a) Diretor(a) de Centro ou Unidade]</w:t>
      </w:r>
    </w:p>
    <w:p>
      <w:pPr>
        <w:pStyle w:val="Normal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Diretor(a) de Centro / Unidade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LibreOffice/24.2.2.2$Windows_X86_64 LibreOffice_project/d56cc158d8a96260b836f100ef4b4ef25d6f1a01</Application>
  <AppVersion>15.0000</AppVersion>
  <Pages>2</Pages>
  <Words>258</Words>
  <Characters>1690</Characters>
  <CharactersWithSpaces>1937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/>
  <dcterms:modified xsi:type="dcterms:W3CDTF">2026-06-01T11:54:28Z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